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Jurassic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Fossils    </w:t>
      </w:r>
      <w:r>
        <w:t xml:space="preserve">   Pangaea    </w:t>
      </w:r>
      <w:r>
        <w:t xml:space="preserve">   Stegosaurus    </w:t>
      </w:r>
      <w:r>
        <w:t xml:space="preserve">   Conifers    </w:t>
      </w:r>
      <w:r>
        <w:t xml:space="preserve">   Mesozoic era    </w:t>
      </w:r>
      <w:r>
        <w:t xml:space="preserve">   Jurassic    </w:t>
      </w:r>
      <w:r>
        <w:t xml:space="preserve">   Oxygen    </w:t>
      </w:r>
      <w:r>
        <w:t xml:space="preserve">   Carbon    </w:t>
      </w:r>
      <w:r>
        <w:t xml:space="preserve">   Humid    </w:t>
      </w:r>
      <w:r>
        <w:t xml:space="preserve">   Dinosaurs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Jurassic </dc:title>
  <dcterms:created xsi:type="dcterms:W3CDTF">2021-10-11T10:18:20Z</dcterms:created>
  <dcterms:modified xsi:type="dcterms:W3CDTF">2021-10-11T10:18:20Z</dcterms:modified>
</cp:coreProperties>
</file>