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Jurassic park 1,2,3,4 and 5 and Camp Cretaceous and Battle at Big Rock.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park 1,2,3,4 and 5 and Camp Cretaceous and Battle at Big Rock.</dc:title>
  <dcterms:created xsi:type="dcterms:W3CDTF">2022-09-03T15:28:04Z</dcterms:created>
  <dcterms:modified xsi:type="dcterms:W3CDTF">2022-09-03T15:28:04Z</dcterms:modified>
</cp:coreProperties>
</file>