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authoritative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job is to focus on fossils, animals, and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fossilized resin produced by extinct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through throughout the organ or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Poisonous to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curve or geometric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longer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Slightly strange or uncommon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 of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in zoology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neck encircled by a collar or coronet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disparages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version of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working life like robot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tear or cut on the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</dc:title>
  <dcterms:created xsi:type="dcterms:W3CDTF">2021-10-11T10:19:09Z</dcterms:created>
  <dcterms:modified xsi:type="dcterms:W3CDTF">2021-10-11T10:19:09Z</dcterms:modified>
</cp:coreProperties>
</file>