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cases do juries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a juror not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has jurors been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if the jury havent reached a verdict after two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are summoned each fortnight?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special right the prosecution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the juries discussion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sit in a jury?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Juries</dc:title>
  <dcterms:created xsi:type="dcterms:W3CDTF">2021-10-11T10:18:47Z</dcterms:created>
  <dcterms:modified xsi:type="dcterms:W3CDTF">2021-10-11T10:18:47Z</dcterms:modified>
</cp:coreProperties>
</file>