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Juror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deserving    </w:t>
      </w:r>
      <w:r>
        <w:t xml:space="preserve">   juror two    </w:t>
      </w:r>
      <w:r>
        <w:t xml:space="preserve">   hidden details    </w:t>
      </w:r>
      <w:r>
        <w:t xml:space="preserve">   defensive    </w:t>
      </w:r>
      <w:r>
        <w:t xml:space="preserve">   old man    </w:t>
      </w:r>
      <w:r>
        <w:t xml:space="preserve">   hobbling    </w:t>
      </w:r>
      <w:r>
        <w:t xml:space="preserve">   evidence    </w:t>
      </w:r>
      <w:r>
        <w:t xml:space="preserve">   sleeping beauty    </w:t>
      </w:r>
      <w:r>
        <w:t xml:space="preserve">   black panther    </w:t>
      </w:r>
      <w:r>
        <w:t xml:space="preserve">   chill    </w:t>
      </w:r>
      <w:r>
        <w:t xml:space="preserve">   laid back    </w:t>
      </w:r>
      <w:r>
        <w:t xml:space="preserve">   neutral    </w:t>
      </w:r>
      <w:r>
        <w:t xml:space="preserve">   not guilty    </w:t>
      </w:r>
      <w:r>
        <w:t xml:space="preserve">   open minded    </w:t>
      </w:r>
      <w:r>
        <w:t xml:space="preserve">   quiet    </w:t>
      </w:r>
      <w:r>
        <w:t xml:space="preserve">   banker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Juror 2</dc:title>
  <dcterms:created xsi:type="dcterms:W3CDTF">2021-10-11T10:19:06Z</dcterms:created>
  <dcterms:modified xsi:type="dcterms:W3CDTF">2021-10-11T10:19:06Z</dcterms:modified>
</cp:coreProperties>
</file>