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Juror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 his son was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way to say "likes to complicate/counterargue things"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"full of themselves"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_____ to make decisions and counter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threatening to kill 8 shows he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_____ through lunging at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says "I'm the _____ type"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way to say "wants to get things over with quickly"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wanted to make his son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notes shows he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to other jury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loses his _____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Juror #3</dc:title>
  <dcterms:created xsi:type="dcterms:W3CDTF">2021-10-11T10:19:03Z</dcterms:created>
  <dcterms:modified xsi:type="dcterms:W3CDTF">2021-10-11T10:19:03Z</dcterms:modified>
</cp:coreProperties>
</file>