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Juror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Specific payment for out-of-pocket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condition of having been rendered unfit to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or more lawyers who represent a 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Evidence given by a witness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group of prospective qualified jurors appearing for assignment to trial jury panels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pursuing a criminal trial, where the state charges someone with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offer for discussion or consideration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Criminal legal proceedings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can give a firsthand account of something seen, heard, or experienced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type of legal proof presented at trial through witnesses, records, and/or exhibits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Juror Crossword Puzzle</dc:title>
  <dcterms:created xsi:type="dcterms:W3CDTF">2021-10-11T10:18:08Z</dcterms:created>
  <dcterms:modified xsi:type="dcterms:W3CDTF">2021-10-11T10:18:08Z</dcterms:modified>
</cp:coreProperties>
</file>