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Jury Services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trial rendered invalid through an error in the proceedings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appointed to act for another in business or legal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people (typically twelve in number) sworn to give a verdict in a legal case on the basis of evidence submitted to them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individual, company, or institution sued or accused in a court of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on a disputed issue in a civil or criminal case or an inquest.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Culpable of or 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preliminary examination of a witness or a juror by a judge or counsel.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order to appear before a judge or magistrate, or the writ containing it</w:t>
            </w:r>
          </w:p>
        </w:tc>
      </w:tr>
    </w:tbl>
    <w:p>
      <w:pPr>
        <w:pStyle w:val="WordBankMedium"/>
      </w:pPr>
      <w:r>
        <w:t xml:space="preserve">   Jury    </w:t>
      </w:r>
      <w:r>
        <w:t xml:space="preserve">   Judge    </w:t>
      </w:r>
      <w:r>
        <w:t xml:space="preserve">   Voir Dire    </w:t>
      </w:r>
      <w:r>
        <w:t xml:space="preserve">   Verdict    </w:t>
      </w:r>
      <w:r>
        <w:t xml:space="preserve">   Attorney    </w:t>
      </w:r>
      <w:r>
        <w:t xml:space="preserve">   Mistrial    </w:t>
      </w:r>
      <w:r>
        <w:t xml:space="preserve">   Summons    </w:t>
      </w:r>
      <w:r>
        <w:t xml:space="preserve">   Guilty    </w:t>
      </w:r>
      <w:r>
        <w:t xml:space="preserve">   Plaintiff    </w:t>
      </w:r>
      <w:r>
        <w:t xml:space="preserve">   Defendant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 Services Cross Word Puzzle</dc:title>
  <dcterms:created xsi:type="dcterms:W3CDTF">2021-10-11T10:18:49Z</dcterms:created>
  <dcterms:modified xsi:type="dcterms:W3CDTF">2021-10-11T10:18:49Z</dcterms:modified>
</cp:coreProperties>
</file>