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Adherents to the religion of Judaism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1.3 million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the religion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Yahweh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symbol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Religious text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of Judaism (days)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613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Jewish Holiday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synagogues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historically minor holiday in Judaism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Star of David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for God in Judaism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Temple of Worship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Hebrew Bible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5 religious texts of Moses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Passover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commandments in the Law of Moses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Hanukkah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pilgrimage festivals in the Jewish faith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14 million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Jusaism</dc:title>
  <dcterms:created xsi:type="dcterms:W3CDTF">2021-10-11T10:18:45Z</dcterms:created>
  <dcterms:modified xsi:type="dcterms:W3CDTF">2021-10-11T10:18:45Z</dcterms:modified>
</cp:coreProperties>
</file>