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 Few Amazing Black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was only 15 years old and the first person to be arrested for defying bus segregation in Montgomery.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 literacy and citizenship workshops for African Americans during the civil rights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Continued as activist in the Civil/Human and Womens’ Rights Movement after the death of her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Activist for the 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Sang O Freedom at the 1965 March on Washington.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America’s Greatest Gospel Singers.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Poet, Actor,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Arrested for not giving up her seat on the 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black woman to be elected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Spoke at Democratic National Convention in 1964.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America's first black female self-made millionaire  Madam C J Walker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Guiding Light of the Little Rock 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hundreds of American slaves escape via the underground railroads.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female African-American Secretary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She coordinated  lunch counter sit-ins and freedom 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Posing as a man, she became the first documented African-American woman to enlist and serve in the U.S.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world’s first licensed black civil aviator.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President of the National Council for Negro Women for 40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iconic image from "Bloody Sunday".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Few Amazing Black Women</dc:title>
  <dcterms:created xsi:type="dcterms:W3CDTF">2021-10-11T10:18:23Z</dcterms:created>
  <dcterms:modified xsi:type="dcterms:W3CDTF">2021-10-11T10:18:23Z</dcterms:modified>
</cp:coreProperties>
</file>