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Just A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Dead or Alive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Cooking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Snow ball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Candy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Super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Haunted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Cops and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Mario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Ghost in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Build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Call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Maden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Game Of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 A Game</dc:title>
  <dcterms:created xsi:type="dcterms:W3CDTF">2021-10-11T10:18:30Z</dcterms:created>
  <dcterms:modified xsi:type="dcterms:W3CDTF">2021-10-11T10:18:30Z</dcterms:modified>
</cp:coreProperties>
</file>