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Add Magic</w:t>
      </w:r>
    </w:p>
    <w:p>
      <w:pPr>
        <w:pStyle w:val="Questions"/>
      </w:pPr>
      <w:r>
        <w:t xml:space="preserve">1. HANAHN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LYLKE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AGCMI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NMDGARA EYKCB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.MS ESVISRL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BOKCKOOO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MAAM 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BYDAR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CSERU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MIRMBOU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MIGCA PICESS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ESPSLL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KNFEI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RKOF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SOONP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Add Magic</dc:title>
  <dcterms:created xsi:type="dcterms:W3CDTF">2021-10-11T10:18:58Z</dcterms:created>
  <dcterms:modified xsi:type="dcterms:W3CDTF">2021-10-11T10:18:58Z</dcterms:modified>
</cp:coreProperties>
</file>