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Add Magic Recipies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you sing instead of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Makes you ithcy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best friends with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you fly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the book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you talk with a southern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Can’t remember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Get rid of someone’s personality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Allows you to travel back in time for three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you places no one else has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people’s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Curse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you see through people’s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Add Magic Recipies</dc:title>
  <dcterms:created xsi:type="dcterms:W3CDTF">2021-10-11T10:19:00Z</dcterms:created>
  <dcterms:modified xsi:type="dcterms:W3CDTF">2021-10-11T10:19:00Z</dcterms:modified>
</cp:coreProperties>
</file>