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Just Annoying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chapter 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wrote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Andy copying in 'Copycat from Ballarat'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Andy's friend's name in chapter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does the main character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is the story 'The Last Jaffa'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name of chapter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name of the main characters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this book all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does Andy meet in 'Are we there yet'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chapter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main character trying to stay home from in chapter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do they annoy in 'Murder Bloody Murder'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does Andy annoy in 'Swing on the clothesline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short story's are in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illustrated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main characters dogs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are the 2 animals in 'Would You Rather'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name of the main characters best friend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 Annoying </dc:title>
  <dcterms:created xsi:type="dcterms:W3CDTF">2021-10-11T10:18:04Z</dcterms:created>
  <dcterms:modified xsi:type="dcterms:W3CDTF">2021-10-11T10:18:04Z</dcterms:modified>
</cp:coreProperties>
</file>