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Just Another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synthetic resin, plastic consisting of polyvinyl chloride or related polymer used for wallpapers and other covering materials and phonograph records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inclusion of something as part of a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 to care for properly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arousing or likely to arouse envy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small and attractively dainty build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persistence in doing something despite difficulty or delay in achieving success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 in turn repeatedly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ugly twisted expression on a persons face typically expressing disgust, pain, or amusement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assign the responsibility for doing something to someone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lasting for a long time or slow to 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Another Girl</dc:title>
  <dcterms:created xsi:type="dcterms:W3CDTF">2021-10-11T10:18:52Z</dcterms:created>
  <dcterms:modified xsi:type="dcterms:W3CDTF">2021-10-11T10:18:52Z</dcterms:modified>
</cp:coreProperties>
</file>