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Because You Need a Break From Stats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Confidence    </w:t>
      </w:r>
      <w:r>
        <w:t xml:space="preserve">   Significance    </w:t>
      </w:r>
      <w:r>
        <w:t xml:space="preserve">   Percentile    </w:t>
      </w:r>
      <w:r>
        <w:t xml:space="preserve">   Statistic    </w:t>
      </w:r>
      <w:r>
        <w:t xml:space="preserve">   Parameter    </w:t>
      </w:r>
      <w:r>
        <w:t xml:space="preserve">   Pvalue    </w:t>
      </w:r>
      <w:r>
        <w:t xml:space="preserve">   Reject    </w:t>
      </w:r>
      <w:r>
        <w:t xml:space="preserve">   Hypotheses    </w:t>
      </w:r>
      <w:r>
        <w:t xml:space="preserve">   Blocking    </w:t>
      </w:r>
      <w:r>
        <w:t xml:space="preserve">   Convenience     </w:t>
      </w:r>
      <w:r>
        <w:t xml:space="preserve">   Cluster    </w:t>
      </w:r>
      <w:r>
        <w:t xml:space="preserve">   Stratified    </w:t>
      </w:r>
      <w:r>
        <w:t xml:space="preserve">   Bias    </w:t>
      </w:r>
      <w:r>
        <w:t xml:space="preserve">   Experiment    </w:t>
      </w:r>
      <w:r>
        <w:t xml:space="preserve">   Sample Population    </w:t>
      </w:r>
      <w:r>
        <w:t xml:space="preserve">   Prediction    </w:t>
      </w:r>
      <w:r>
        <w:t xml:space="preserve">   Residual    </w:t>
      </w:r>
      <w:r>
        <w:t xml:space="preserve">   Distribution    </w:t>
      </w:r>
      <w:r>
        <w:t xml:space="preserve">   Binomial    </w:t>
      </w:r>
      <w:r>
        <w:t xml:space="preserve">   Probability    </w:t>
      </w:r>
      <w:r>
        <w:t xml:space="preserve">   Skewed    </w:t>
      </w:r>
      <w:r>
        <w:t xml:space="preserve">   Normal    </w:t>
      </w:r>
      <w:r>
        <w:t xml:space="preserve">   Stemplot    </w:t>
      </w:r>
      <w:r>
        <w:t xml:space="preserve">   Boxplot    </w:t>
      </w:r>
      <w:r>
        <w:t xml:space="preserve">   Scatterplot    </w:t>
      </w:r>
      <w:r>
        <w:t xml:space="preserve">   Quartiles    </w:t>
      </w:r>
      <w:r>
        <w:t xml:space="preserve">   Range    </w:t>
      </w:r>
      <w:r>
        <w:t xml:space="preserve">   Deviation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Continuous    </w:t>
      </w:r>
      <w:r>
        <w:t xml:space="preserve">   Discrete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Because You Need a Break From Stats</dc:title>
  <dcterms:created xsi:type="dcterms:W3CDTF">2021-10-11T10:18:40Z</dcterms:created>
  <dcterms:modified xsi:type="dcterms:W3CDTF">2021-10-11T10:18:40Z</dcterms:modified>
</cp:coreProperties>
</file>