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Before the Stars And Stripes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General Washington    </w:t>
      </w:r>
      <w:r>
        <w:t xml:space="preserve">   White    </w:t>
      </w:r>
      <w:r>
        <w:t xml:space="preserve">   Revolutionary War    </w:t>
      </w:r>
      <w:r>
        <w:t xml:space="preserve">   Colonial    </w:t>
      </w:r>
      <w:r>
        <w:t xml:space="preserve">   Stars    </w:t>
      </w:r>
      <w:r>
        <w:t xml:space="preserve">   Stripes    </w:t>
      </w:r>
      <w:r>
        <w:t xml:space="preserve">   Great Britain    </w:t>
      </w:r>
      <w:r>
        <w:t xml:space="preserve">   colonial flag    </w:t>
      </w:r>
      <w:r>
        <w:t xml:space="preserve">   colonist    </w:t>
      </w:r>
      <w:r>
        <w:t xml:space="preserve">   American Revolution    </w:t>
      </w:r>
      <w:r>
        <w:t xml:space="preserve">   Bennington Flag    </w:t>
      </w:r>
      <w:r>
        <w:t xml:space="preserve">   Grand Union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Before the Stars And Stripes</dc:title>
  <dcterms:created xsi:type="dcterms:W3CDTF">2021-10-11T10:17:54Z</dcterms:created>
  <dcterms:modified xsi:type="dcterms:W3CDTF">2021-10-11T10:17:54Z</dcterms:modified>
</cp:coreProperties>
</file>