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 Bring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Just Bring It    </w:t>
      </w:r>
      <w:r>
        <w:t xml:space="preserve">   Samoan    </w:t>
      </w:r>
      <w:r>
        <w:t xml:space="preserve">   Tattoo    </w:t>
      </w:r>
      <w:r>
        <w:t xml:space="preserve">   Actor    </w:t>
      </w:r>
      <w:r>
        <w:t xml:space="preserve">   Smackdown    </w:t>
      </w:r>
      <w:r>
        <w:t xml:space="preserve">   Survivor Series    </w:t>
      </w:r>
      <w:r>
        <w:t xml:space="preserve">   WWE    </w:t>
      </w:r>
      <w:r>
        <w:t xml:space="preserve">   Criminology    </w:t>
      </w:r>
      <w:r>
        <w:t xml:space="preserve">   Hard Work    </w:t>
      </w:r>
      <w:r>
        <w:t xml:space="preserve">   Football    </w:t>
      </w:r>
      <w:r>
        <w:t xml:space="preserve">   University of Miami    </w:t>
      </w:r>
      <w:r>
        <w:t xml:space="preserve">   people's eyebrow    </w:t>
      </w:r>
      <w:r>
        <w:t xml:space="preserve">   hardship    </w:t>
      </w:r>
      <w:r>
        <w:t xml:space="preserve">   family    </w:t>
      </w:r>
      <w:r>
        <w:t xml:space="preserve">   body slams    </w:t>
      </w:r>
      <w:r>
        <w:t xml:space="preserve">   High Chief    </w:t>
      </w:r>
      <w:r>
        <w:t xml:space="preserve">   Soulman    </w:t>
      </w:r>
      <w:r>
        <w:t xml:space="preserve">   Lalomanu    </w:t>
      </w:r>
      <w:r>
        <w:t xml:space="preserve">   The Rock    </w:t>
      </w:r>
      <w:r>
        <w:t xml:space="preserve">   Wrestling    </w:t>
      </w:r>
      <w:r>
        <w:t xml:space="preserve">   Dwayne Johnson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Bring it</dc:title>
  <dcterms:created xsi:type="dcterms:W3CDTF">2021-10-11T10:18:45Z</dcterms:created>
  <dcterms:modified xsi:type="dcterms:W3CDTF">2021-10-11T10:18:45Z</dcterms:modified>
</cp:coreProperties>
</file>