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Checking Your Spelling</w:t>
      </w:r>
    </w:p>
    <w:p>
      <w:pPr>
        <w:pStyle w:val="Questions"/>
      </w:pPr>
      <w:r>
        <w:t xml:space="preserve">1. IAFCRA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SRAIULATA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TNOHR ACERAIM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OTSUH IMCAARE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ROEUPE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ITCANRATAC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ASIA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ETUATDIL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IEDLOGTUN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MPEIR MNRIIDAE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ROUTQEA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ROTNH PELO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SHUOT OLEP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IOYHRTS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OGHEARPGY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OYONEMC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TRNVMEEONG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Checking Your Spelling</dc:title>
  <dcterms:created xsi:type="dcterms:W3CDTF">2021-10-11T10:19:34Z</dcterms:created>
  <dcterms:modified xsi:type="dcterms:W3CDTF">2021-10-11T10:19:34Z</dcterms:modified>
</cp:coreProperties>
</file>