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At risk Behavior    </w:t>
      </w:r>
      <w:r>
        <w:t xml:space="preserve">   Coach    </w:t>
      </w:r>
      <w:r>
        <w:t xml:space="preserve">   Console    </w:t>
      </w:r>
      <w:r>
        <w:t xml:space="preserve">   Design    </w:t>
      </w:r>
      <w:r>
        <w:t xml:space="preserve">   Discipline    </w:t>
      </w:r>
      <w:r>
        <w:t xml:space="preserve">   Environment    </w:t>
      </w:r>
      <w:r>
        <w:t xml:space="preserve">   Errors    </w:t>
      </w:r>
      <w:r>
        <w:t xml:space="preserve">   Human Error    </w:t>
      </w:r>
      <w:r>
        <w:t xml:space="preserve">   Just Culture    </w:t>
      </w:r>
      <w:r>
        <w:t xml:space="preserve">   Knowledge    </w:t>
      </w:r>
      <w:r>
        <w:t xml:space="preserve">   Manage    </w:t>
      </w:r>
      <w:r>
        <w:t xml:space="preserve">   Mistake    </w:t>
      </w:r>
      <w:r>
        <w:t xml:space="preserve">   Outcomes    </w:t>
      </w:r>
      <w:r>
        <w:t xml:space="preserve">   Procedures    </w:t>
      </w:r>
      <w:r>
        <w:t xml:space="preserve">   Processes    </w:t>
      </w:r>
      <w:r>
        <w:t xml:space="preserve">   Reckless Behavior    </w:t>
      </w:r>
      <w:r>
        <w:t xml:space="preserve">   Remedial    </w:t>
      </w:r>
      <w:r>
        <w:t xml:space="preserve">   Rule    </w:t>
      </w:r>
      <w:r>
        <w:t xml:space="preserve">   Shortcuts    </w:t>
      </w:r>
      <w:r>
        <w:t xml:space="preserve">   Skill    </w:t>
      </w:r>
      <w:r>
        <w:t xml:space="preserve">   Systems    </w:t>
      </w:r>
      <w:r>
        <w:t xml:space="preserve">   Training    </w:t>
      </w:r>
      <w:r>
        <w:t xml:space="preserve">   Unhealthy Norms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Culture</dc:title>
  <dcterms:created xsi:type="dcterms:W3CDTF">2021-10-11T10:19:05Z</dcterms:created>
  <dcterms:modified xsi:type="dcterms:W3CDTF">2021-10-11T10:19:05Z</dcterms:modified>
</cp:coreProperties>
</file>