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routine    </w:t>
      </w:r>
      <w:r>
        <w:t xml:space="preserve">   focus    </w:t>
      </w:r>
      <w:r>
        <w:t xml:space="preserve">   precision    </w:t>
      </w:r>
      <w:r>
        <w:t xml:space="preserve">   control    </w:t>
      </w:r>
      <w:r>
        <w:t xml:space="preserve">   music    </w:t>
      </w:r>
      <w:r>
        <w:t xml:space="preserve">   power    </w:t>
      </w:r>
      <w:r>
        <w:t xml:space="preserve">   getaway    </w:t>
      </w:r>
      <w:r>
        <w:t xml:space="preserve">   influence    </w:t>
      </w:r>
      <w:r>
        <w:t xml:space="preserve">   dedication    </w:t>
      </w:r>
      <w:r>
        <w:t xml:space="preserve">   creativity    </w:t>
      </w:r>
      <w:r>
        <w:t xml:space="preserve">   culture    </w:t>
      </w:r>
      <w:r>
        <w:t xml:space="preserve">   forever    </w:t>
      </w:r>
      <w:r>
        <w:t xml:space="preserve">   opportunity    </w:t>
      </w:r>
      <w:r>
        <w:t xml:space="preserve">   hiphop    </w:t>
      </w:r>
      <w:r>
        <w:t xml:space="preserve">   studio    </w:t>
      </w:r>
      <w:r>
        <w:t xml:space="preserve">   freedom    </w:t>
      </w:r>
      <w:r>
        <w:t xml:space="preserve">   happy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Dance</dc:title>
  <dcterms:created xsi:type="dcterms:W3CDTF">2021-10-11T10:18:15Z</dcterms:created>
  <dcterms:modified xsi:type="dcterms:W3CDTF">2021-10-11T10:18:15Z</dcterms:modified>
</cp:coreProperties>
</file>