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 Dance Your Anxiety Away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body scan    </w:t>
      </w:r>
      <w:r>
        <w:t xml:space="preserve">   box breathing    </w:t>
      </w:r>
      <w:r>
        <w:t xml:space="preserve">   increased heart rate    </w:t>
      </w:r>
      <w:r>
        <w:t xml:space="preserve">   medication    </w:t>
      </w:r>
      <w:r>
        <w:t xml:space="preserve">   meditation    </w:t>
      </w:r>
      <w:r>
        <w:t xml:space="preserve">   mindful eating    </w:t>
      </w:r>
      <w:r>
        <w:t xml:space="preserve">   muscle tension    </w:t>
      </w:r>
      <w:r>
        <w:t xml:space="preserve">   nervousness    </w:t>
      </w:r>
      <w:r>
        <w:t xml:space="preserve">   poor concentration    </w:t>
      </w:r>
      <w:r>
        <w:t xml:space="preserve">   sleep problems    </w:t>
      </w:r>
      <w:r>
        <w:t xml:space="preserve">   therapy    </w:t>
      </w:r>
      <w:r>
        <w:t xml:space="preserve">   uncontrollable worry    </w:t>
      </w:r>
      <w:r>
        <w:t xml:space="preserve">   upset stomach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Dance Your Anxiety Away</dc:title>
  <dcterms:created xsi:type="dcterms:W3CDTF">2021-10-11T10:19:43Z</dcterms:created>
  <dcterms:modified xsi:type="dcterms:W3CDTF">2021-10-11T10:19:43Z</dcterms:modified>
</cp:coreProperties>
</file>