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Dance...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ballroom    </w:t>
      </w:r>
      <w:r>
        <w:t xml:space="preserve">   boogaloo    </w:t>
      </w:r>
      <w:r>
        <w:t xml:space="preserve">   breakdance    </w:t>
      </w:r>
      <w:r>
        <w:t xml:space="preserve">   dancer    </w:t>
      </w:r>
      <w:r>
        <w:t xml:space="preserve">   enpointe    </w:t>
      </w:r>
      <w:r>
        <w:t xml:space="preserve">   freestyle    </w:t>
      </w:r>
      <w:r>
        <w:t xml:space="preserve">   grapevine    </w:t>
      </w:r>
      <w:r>
        <w:t xml:space="preserve">   hiphop    </w:t>
      </w:r>
      <w:r>
        <w:t xml:space="preserve">   krumping    </w:t>
      </w:r>
      <w:r>
        <w:t xml:space="preserve">   latin    </w:t>
      </w:r>
      <w:r>
        <w:t xml:space="preserve">   locking    </w:t>
      </w:r>
      <w:r>
        <w:t xml:space="preserve">   lyrical    </w:t>
      </w:r>
      <w:r>
        <w:t xml:space="preserve">   moonwalk    </w:t>
      </w:r>
      <w:r>
        <w:t xml:space="preserve">   pasdebouree    </w:t>
      </w:r>
      <w:r>
        <w:t xml:space="preserve">   pirouette    </w:t>
      </w:r>
      <w:r>
        <w:t xml:space="preserve">   popping    </w:t>
      </w:r>
      <w:r>
        <w:t xml:space="preserve">   robot    </w:t>
      </w:r>
      <w:r>
        <w:t xml:space="preserve">   street    </w:t>
      </w:r>
      <w:r>
        <w:t xml:space="preserve">   tap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Dance...</dc:title>
  <dcterms:created xsi:type="dcterms:W3CDTF">2021-10-11T10:18:36Z</dcterms:created>
  <dcterms:modified xsi:type="dcterms:W3CDTF">2021-10-11T10:18:36Z</dcterms:modified>
</cp:coreProperties>
</file>