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kisses    </w:t>
      </w:r>
      <w:r>
        <w:t xml:space="preserve">   applepie    </w:t>
      </w:r>
      <w:r>
        <w:t xml:space="preserve">   marblechip    </w:t>
      </w:r>
      <w:r>
        <w:t xml:space="preserve">   molasses    </w:t>
      </w:r>
      <w:r>
        <w:t xml:space="preserve">   dirtcake    </w:t>
      </w:r>
      <w:r>
        <w:t xml:space="preserve">   mintoreo    </w:t>
      </w:r>
      <w:r>
        <w:t xml:space="preserve">   peanutbutter    </w:t>
      </w:r>
      <w:r>
        <w:t xml:space="preserve">   snickerdoodles    </w:t>
      </w:r>
      <w:r>
        <w:t xml:space="preserve">   peanutblossom    </w:t>
      </w:r>
      <w:r>
        <w:t xml:space="preserve">   blueberrydessert    </w:t>
      </w:r>
      <w:r>
        <w:t xml:space="preserve">   monster    </w:t>
      </w:r>
      <w:r>
        <w:t xml:space="preserve">   chocolatechip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Desserts</dc:title>
  <dcterms:created xsi:type="dcterms:W3CDTF">2021-10-11T10:19:21Z</dcterms:created>
  <dcterms:modified xsi:type="dcterms:W3CDTF">2021-10-11T10:19:21Z</dcterms:modified>
</cp:coreProperties>
</file>