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 For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unhealthy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force (a) muscle(s) can produce in one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compounds made up of oxygen, hydrogen, and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huge affect on you health (not food related)  (not an exercise/fitness component)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move joints through a complete range of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good fat from avocados, olive oil, and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healthy fat associated with omega 3 and omega 6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of (a) muscle(s) to sustain repeated contractions against a resistance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somewhat unhealthy fat primarily from animal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long, chain-like molecules made up of small untis known as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running helps improve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For Fun!</dc:title>
  <dcterms:created xsi:type="dcterms:W3CDTF">2021-10-11T10:18:17Z</dcterms:created>
  <dcterms:modified xsi:type="dcterms:W3CDTF">2021-10-11T10:18:17Z</dcterms:modified>
</cp:coreProperties>
</file>