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For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richest man in the world Jeff Bezos, is the owner of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Munich beer festival is held during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Harry Potter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City is nicknamed the 'Big Apple'?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Kane is the American comic book writer and artist who co-created which superhero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was the 42nd Ryder Golf Cup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land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cocktail contains Vodka, Cointreau, lime and cranberry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which road in Manhattan is used widely as the name for the heart of the American theatre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Wayne Rooney scored his Premier League first goal against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singer sung the James Bond Theme Tune ' SkyFall ' in 2012?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Fun!</dc:title>
  <dcterms:created xsi:type="dcterms:W3CDTF">2021-10-11T10:19:40Z</dcterms:created>
  <dcterms:modified xsi:type="dcterms:W3CDTF">2021-10-11T10:19:40Z</dcterms:modified>
</cp:coreProperties>
</file>