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Caribbean    </w:t>
      </w:r>
      <w:r>
        <w:t xml:space="preserve">   Turks and Caicos    </w:t>
      </w:r>
      <w:r>
        <w:t xml:space="preserve">   St Vincent and Grenadines    </w:t>
      </w:r>
      <w:r>
        <w:t xml:space="preserve">   Anguilla    </w:t>
      </w:r>
      <w:r>
        <w:t xml:space="preserve">   Trinidad and Tobago    </w:t>
      </w:r>
      <w:r>
        <w:t xml:space="preserve">   Martinique    </w:t>
      </w:r>
      <w:r>
        <w:t xml:space="preserve">   Dominica    </w:t>
      </w:r>
      <w:r>
        <w:t xml:space="preserve">   Cayman Islands    </w:t>
      </w:r>
      <w:r>
        <w:t xml:space="preserve">   Grenada    </w:t>
      </w:r>
      <w:r>
        <w:t xml:space="preserve">   Haiti    </w:t>
      </w:r>
      <w:r>
        <w:t xml:space="preserve">   Puerto Rico    </w:t>
      </w:r>
      <w:r>
        <w:t xml:space="preserve">   Barbados    </w:t>
      </w:r>
      <w:r>
        <w:t xml:space="preserve">   Sea    </w:t>
      </w:r>
      <w:r>
        <w:t xml:space="preserve">   Aruba    </w:t>
      </w:r>
      <w:r>
        <w:t xml:space="preserve">   Colombia    </w:t>
      </w:r>
      <w:r>
        <w:t xml:space="preserve">   Jamaica    </w:t>
      </w:r>
      <w:r>
        <w:t xml:space="preserve">   Bahamas    </w:t>
      </w:r>
      <w:r>
        <w:t xml:space="preserve">   Curacao    </w:t>
      </w:r>
      <w:r>
        <w:t xml:space="preserve">   Cuba    </w:t>
      </w:r>
      <w:r>
        <w:t xml:space="preserve">   St. Lucia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</dc:title>
  <dcterms:created xsi:type="dcterms:W3CDTF">2021-10-11T10:18:34Z</dcterms:created>
  <dcterms:modified xsi:type="dcterms:W3CDTF">2021-10-11T10:18:34Z</dcterms:modified>
</cp:coreProperties>
</file>