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 For Today--Living the Program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barrier against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come to know this in Recovery.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clean addict is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change as a result of recovery.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leads to many problems in recovery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Puts us in contact with a Higher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learn to seek this before making difficult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Acceptance and ____ are part of the recovery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Spiritual ____ may happen as our lives become more comfortable.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lead us to calmness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result of a lack of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result from reliving past hurts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____ awakening can be dramatic or subtle.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Develops as we find a new way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Gives us opportunities to grow.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For Today--Living the Program</dc:title>
  <dcterms:created xsi:type="dcterms:W3CDTF">2021-10-11T10:18:48Z</dcterms:created>
  <dcterms:modified xsi:type="dcterms:W3CDTF">2021-10-11T10:18:48Z</dcterms:modified>
</cp:coreProperties>
</file>