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Eleanor_______ on Ethan with Max.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Ethan and August's best friend was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Ethan's dad's cause of death was he got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August met Ethan at a _______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Ethan's ____ died in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director of Augusts's first film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Stanley had a crush on August's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Ethan bought August a ____ while she was filming her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Every year August got Ethan 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August stars on the _________ show while Ethan preforms his magic trick.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August and Ethan's apartment was in____.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 had a big crush on Ethan.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August all her life always wanted to be in a________.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Jasmine got August a _______ with Stanley.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Ethan's best magic trick yet was when they got in a car____.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Girls at college that had a crush on Ethan would call him___.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Ethan's dad had a bad_____habit.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Ethan always loved to perform magic_______.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Ethan buys him an August an ______ after she was done with her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Ethan would walk August to ____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August was jealous of _____ when Ethan and her started dating.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Ethan lost his _____ when he was a newborn.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August spilled ______ on Ethan's tie.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Ethan, August, and Max got in a bad car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Madeline was _______ years old.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Friends</dc:title>
  <dcterms:created xsi:type="dcterms:W3CDTF">2021-10-11T10:18:48Z</dcterms:created>
  <dcterms:modified xsi:type="dcterms:W3CDTF">2021-10-11T10:18:48Z</dcterms:modified>
</cp:coreProperties>
</file>