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got the part of Knight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game Robert liked to play with Grace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teachers 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costume is the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the Kings part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Grace's name in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they redo the play for Sammy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that Grace got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sick before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MiMi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Sammy got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Grace's 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in the play Grace wants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got Fairy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Grace's part in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Grace</dc:title>
  <dcterms:created xsi:type="dcterms:W3CDTF">2021-10-11T10:18:41Z</dcterms:created>
  <dcterms:modified xsi:type="dcterms:W3CDTF">2021-10-11T10:18:41Z</dcterms:modified>
</cp:coreProperties>
</file>