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Just Jake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Family    </w:t>
      </w:r>
      <w:r>
        <w:t xml:space="preserve">   School    </w:t>
      </w:r>
      <w:r>
        <w:t xml:space="preserve">   Karate    </w:t>
      </w:r>
      <w:r>
        <w:t xml:space="preserve">   Teacher    </w:t>
      </w:r>
      <w:r>
        <w:t xml:space="preserve">   Jake    </w:t>
      </w:r>
      <w:r>
        <w:t xml:space="preserve">   moved    </w:t>
      </w:r>
      <w:r>
        <w:t xml:space="preserve">   Alexis    </w:t>
      </w:r>
      <w:r>
        <w:t xml:space="preserve">   Jason    </w:t>
      </w:r>
      <w:r>
        <w:t xml:space="preserve">   Nick    </w:t>
      </w:r>
      <w:r>
        <w:t xml:space="preserve">   Florida    </w:t>
      </w:r>
      <w:r>
        <w:t xml:space="preserve">   Maryland    </w:t>
      </w:r>
      <w:r>
        <w:t xml:space="preserve">   Cards    </w:t>
      </w:r>
      <w:r>
        <w:t xml:space="preserve">   kids    </w:t>
      </w:r>
      <w:r>
        <w:t xml:space="preserve">   Friends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 Jake</dc:title>
  <dcterms:created xsi:type="dcterms:W3CDTF">2021-10-11T10:19:07Z</dcterms:created>
  <dcterms:modified xsi:type="dcterms:W3CDTF">2021-10-11T10:19:07Z</dcterms:modified>
</cp:coreProperties>
</file>