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 Juice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Charleen    </w:t>
      </w:r>
      <w:r>
        <w:t xml:space="preserve">   Diabetic    </w:t>
      </w:r>
      <w:r>
        <w:t xml:space="preserve">   Geneva    </w:t>
      </w:r>
      <w:r>
        <w:t xml:space="preserve">   Juice    </w:t>
      </w:r>
      <w:r>
        <w:t xml:space="preserve">   Lulu    </w:t>
      </w:r>
      <w:r>
        <w:t xml:space="preserve">   Ma    </w:t>
      </w:r>
      <w:r>
        <w:t xml:space="preserve">   Pa    </w:t>
      </w:r>
      <w:r>
        <w:t xml:space="preserve">   School    </w:t>
      </w:r>
      <w:r>
        <w:t xml:space="preserve">   Sugar    </w:t>
      </w:r>
      <w:r>
        <w:t xml:space="preserve">   Taxes    </w:t>
      </w:r>
      <w:r>
        <w:t xml:space="preserve">   Truant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Juice</dc:title>
  <dcterms:created xsi:type="dcterms:W3CDTF">2021-10-11T10:19:24Z</dcterms:created>
  <dcterms:modified xsi:type="dcterms:W3CDTF">2021-10-11T10:19:24Z</dcterms:modified>
</cp:coreProperties>
</file>