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Like Josh Gibson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shortstop    </w:t>
      </w:r>
      <w:r>
        <w:t xml:space="preserve">   professional    </w:t>
      </w:r>
      <w:r>
        <w:t xml:space="preserve">   champion    </w:t>
      </w:r>
      <w:r>
        <w:t xml:space="preserve">   disguise    </w:t>
      </w:r>
      <w:r>
        <w:t xml:space="preserve">   dainty    </w:t>
      </w:r>
      <w:r>
        <w:t xml:space="preserve">   effort    </w:t>
      </w:r>
      <w:r>
        <w:t xml:space="preserve">   challenge    </w:t>
      </w:r>
      <w:r>
        <w:t xml:space="preserve">   athlete    </w:t>
      </w:r>
      <w:r>
        <w:t xml:space="preserve">   because    </w:t>
      </w:r>
      <w:r>
        <w:t xml:space="preserve">   promise    </w:t>
      </w:r>
      <w:r>
        <w:t xml:space="preserve">   lightest    </w:t>
      </w:r>
      <w:r>
        <w:t xml:space="preserve">   lighter    </w:t>
      </w:r>
      <w:r>
        <w:t xml:space="preserve">   heaviest    </w:t>
      </w:r>
      <w:r>
        <w:t xml:space="preserve">   heavier    </w:t>
      </w:r>
      <w:r>
        <w:t xml:space="preserve">   skipping    </w:t>
      </w:r>
      <w:r>
        <w:t xml:space="preserve">   skipped    </w:t>
      </w:r>
      <w:r>
        <w:t xml:space="preserve">   liking    </w:t>
      </w:r>
      <w:r>
        <w:t xml:space="preserve">   liked    </w:t>
      </w:r>
      <w:r>
        <w:t xml:space="preserve">   planning    </w:t>
      </w:r>
      <w:r>
        <w:t xml:space="preserve">   planned    </w:t>
      </w:r>
      <w:r>
        <w:t xml:space="preserve">   trying    </w:t>
      </w:r>
      <w:r>
        <w:t xml:space="preserve">   tried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Like Josh Gibson</dc:title>
  <dcterms:created xsi:type="dcterms:W3CDTF">2021-10-11T10:19:55Z</dcterms:created>
  <dcterms:modified xsi:type="dcterms:W3CDTF">2021-10-11T10:19:55Z</dcterms:modified>
</cp:coreProperties>
</file>