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One Bite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Anthropomorphic Food    </w:t>
      </w:r>
      <w:r>
        <w:t xml:space="preserve">   Bat Girl    </w:t>
      </w:r>
      <w:r>
        <w:t xml:space="preserve">   Birthday Bite    </w:t>
      </w:r>
      <w:r>
        <w:t xml:space="preserve">   Clean Plate Club    </w:t>
      </w:r>
      <w:r>
        <w:t xml:space="preserve">   Crabby Pancake    </w:t>
      </w:r>
      <w:r>
        <w:t xml:space="preserve">   Doughnut Pout    </w:t>
      </w:r>
      <w:r>
        <w:t xml:space="preserve">   Dumbest Cupcake    </w:t>
      </w:r>
      <w:r>
        <w:t xml:space="preserve">   Foodie    </w:t>
      </w:r>
      <w:r>
        <w:t xml:space="preserve">   Frankenstein    </w:t>
      </w:r>
      <w:r>
        <w:t xml:space="preserve">   Furious Cherry    </w:t>
      </w:r>
      <w:r>
        <w:t xml:space="preserve">   Grumpy    </w:t>
      </w:r>
      <w:r>
        <w:t xml:space="preserve">   Haunted Crumpet    </w:t>
      </w:r>
      <w:r>
        <w:t xml:space="preserve">   Ice Cream Huff    </w:t>
      </w:r>
      <w:r>
        <w:t xml:space="preserve">   Just One Bite    </w:t>
      </w:r>
      <w:r>
        <w:t xml:space="preserve">   Krampus    </w:t>
      </w:r>
      <w:r>
        <w:t xml:space="preserve">   Little Farrah    </w:t>
      </w:r>
      <w:r>
        <w:t xml:space="preserve">   Mab Cake    </w:t>
      </w:r>
      <w:r>
        <w:t xml:space="preserve">   Mao Dragonfruit    </w:t>
      </w:r>
      <w:r>
        <w:t xml:space="preserve">   Melamine Plate    </w:t>
      </w:r>
      <w:r>
        <w:t xml:space="preserve">   Mirendi    </w:t>
      </w:r>
      <w:r>
        <w:t xml:space="preserve">   Monday    </w:t>
      </w:r>
      <w:r>
        <w:t xml:space="preserve">   Mortimer Kiwi    </w:t>
      </w:r>
      <w:r>
        <w:t xml:space="preserve">   Possum Boy Murl    </w:t>
      </w:r>
      <w:r>
        <w:t xml:space="preserve">   The Epicure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One Bite </dc:title>
  <dcterms:created xsi:type="dcterms:W3CDTF">2021-10-11T10:20:02Z</dcterms:created>
  <dcterms:modified xsi:type="dcterms:W3CDTF">2021-10-11T10:20:02Z</dcterms:modified>
</cp:coreProperties>
</file>