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One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Unwilling and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Hesitating or doubting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 or hit very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large and strong heavily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Postpone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Suffer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expression of opinions or offering of explanations explanations about an event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 show of being morally superior to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leaves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broken and uneven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lives outside their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 someone to keep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a physical shock, jolt, or vibration.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 and Strengthen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meaning that is mysterious or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Disagreeing or incongruous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light canvas shoe with a plaited fiber sole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One Day Crossword Puzzle</dc:title>
  <dcterms:created xsi:type="dcterms:W3CDTF">2021-10-11T10:18:34Z</dcterms:created>
  <dcterms:modified xsi:type="dcterms:W3CDTF">2021-10-11T10:18:34Z</dcterms:modified>
</cp:coreProperties>
</file>