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Say Lego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does it cost to make a Lego brick?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net worth of Legos?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Lego minifigure were created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is the Lego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is the worlds largest Lego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how many bricks fail to meet the standard of the other bricks?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Lego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Lego colors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the Lego brick?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Lego Land first opened?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plastic is Lego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Lego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founded Lego?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does a Lego brick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Legos are sold each second during the holiday season?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Lego</dc:title>
  <dcterms:created xsi:type="dcterms:W3CDTF">2021-12-07T10:39:39Z</dcterms:created>
  <dcterms:modified xsi:type="dcterms:W3CDTF">2021-12-07T10:39:39Z</dcterms:modified>
</cp:coreProperties>
</file>