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Just Say 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Overdose    </w:t>
      </w:r>
      <w:r>
        <w:t xml:space="preserve">   Adolescents    </w:t>
      </w:r>
      <w:r>
        <w:t xml:space="preserve">   Consequences    </w:t>
      </w:r>
      <w:r>
        <w:t xml:space="preserve">   Ecstasy    </w:t>
      </w:r>
      <w:r>
        <w:t xml:space="preserve">   Just Say No    </w:t>
      </w:r>
      <w:r>
        <w:t xml:space="preserve">   Jail    </w:t>
      </w:r>
      <w:r>
        <w:t xml:space="preserve">   Depression    </w:t>
      </w:r>
      <w:r>
        <w:t xml:space="preserve">   High    </w:t>
      </w:r>
      <w:r>
        <w:t xml:space="preserve">   Meth    </w:t>
      </w:r>
      <w:r>
        <w:t xml:space="preserve">   Peer Pressure    </w:t>
      </w:r>
      <w:r>
        <w:t xml:space="preserve">   Illegal    </w:t>
      </w:r>
      <w:r>
        <w:t xml:space="preserve">   Heroin    </w:t>
      </w:r>
      <w:r>
        <w:t xml:space="preserve">   Cocaine    </w:t>
      </w:r>
      <w:r>
        <w:t xml:space="preserve">   Addiction    </w:t>
      </w:r>
      <w:r>
        <w:t xml:space="preserve">   Death    </w:t>
      </w:r>
      <w:r>
        <w:t xml:space="preserve">   Spice    </w:t>
      </w:r>
      <w:r>
        <w:t xml:space="preserve">   Marijuana    </w:t>
      </w:r>
      <w:r>
        <w:t xml:space="preserve">   Drug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Say No</dc:title>
  <dcterms:created xsi:type="dcterms:W3CDTF">2021-10-11T10:18:52Z</dcterms:created>
  <dcterms:modified xsi:type="dcterms:W3CDTF">2021-10-11T10:18:52Z</dcterms:modified>
</cp:coreProperties>
</file>