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Think and Chill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warning signs are observed you can take a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thinking before acting helps with making good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exercising, drawing, listening to music, taking a walk are all examples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will loose these if you refuse to participate in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used in the classroom to mange noise level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constant worry or fear, nervousness anticipating the worse instead of positive outcomes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_____________________ will help manage your symptoms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distant from family and friends and being avoidant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exercise to improve flexibility and  manage stress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Symptoms of sadness, hopelessness, irritability, lack of sleep or too much sleep, lack of motivation, change in appetite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aggression comes from......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let your brain no your safe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Think and Chill</dc:title>
  <dcterms:created xsi:type="dcterms:W3CDTF">2021-10-11T10:20:04Z</dcterms:created>
  <dcterms:modified xsi:type="dcterms:W3CDTF">2021-10-11T10:20:04Z</dcterms:modified>
</cp:coreProperties>
</file>