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 What the Doctor Ordered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Cure    </w:t>
      </w:r>
      <w:r>
        <w:t xml:space="preserve">   Doctor    </w:t>
      </w:r>
      <w:r>
        <w:t xml:space="preserve">   Forgiveness    </w:t>
      </w:r>
      <w:r>
        <w:t xml:space="preserve">   Grace    </w:t>
      </w:r>
      <w:r>
        <w:t xml:space="preserve">   Heaven    </w:t>
      </w:r>
      <w:r>
        <w:t xml:space="preserve">   Jesus    </w:t>
      </w:r>
      <w:r>
        <w:t xml:space="preserve">   Love    </w:t>
      </w:r>
      <w:r>
        <w:t xml:space="preserve">   Medicine    </w:t>
      </w:r>
      <w:r>
        <w:t xml:space="preserve">   Pray    </w:t>
      </w:r>
      <w:r>
        <w:t xml:space="preserve">   Repent    </w:t>
      </w:r>
      <w:r>
        <w:t xml:space="preserve">   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What the Doctor Ordered</dc:title>
  <dcterms:created xsi:type="dcterms:W3CDTF">2021-10-11T10:18:37Z</dcterms:created>
  <dcterms:modified xsi:type="dcterms:W3CDTF">2021-10-11T10:18:37Z</dcterms:modified>
</cp:coreProperties>
</file>