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Blanket    </w:t>
      </w:r>
      <w:r>
        <w:t xml:space="preserve">   Circle    </w:t>
      </w:r>
      <w:r>
        <w:t xml:space="preserve">   Cloth    </w:t>
      </w:r>
      <w:r>
        <w:t xml:space="preserve">   Coat    </w:t>
      </w:r>
      <w:r>
        <w:t xml:space="preserve">   Contact    </w:t>
      </w:r>
      <w:r>
        <w:t xml:space="preserve">   Crackle    </w:t>
      </w:r>
      <w:r>
        <w:t xml:space="preserve">   Earthquake    </w:t>
      </w:r>
      <w:r>
        <w:t xml:space="preserve">   Jacket    </w:t>
      </w:r>
      <w:r>
        <w:t xml:space="preserve">   Kick    </w:t>
      </w:r>
      <w:r>
        <w:t xml:space="preserve">   Question    </w:t>
      </w:r>
      <w:r>
        <w:t xml:space="preserve">   Quick    </w:t>
      </w:r>
      <w:r>
        <w:t xml:space="preserve">   Quilt    </w:t>
      </w:r>
      <w:r>
        <w:t xml:space="preserve">   Require    </w:t>
      </w:r>
      <w:r>
        <w:t xml:space="preserve">   Squash    </w:t>
      </w:r>
      <w:r>
        <w:t xml:space="preserve">   Squat    </w:t>
      </w:r>
      <w:r>
        <w:t xml:space="preserve">   Squeak    </w:t>
      </w:r>
      <w:r>
        <w:t xml:space="preserve">   Squeeze    </w:t>
      </w:r>
      <w:r>
        <w:t xml:space="preserve">   Squirm    </w:t>
      </w:r>
      <w:r>
        <w:t xml:space="preserve">   Squirt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Words</dc:title>
  <dcterms:created xsi:type="dcterms:W3CDTF">2021-10-11T10:19:43Z</dcterms:created>
  <dcterms:modified xsi:type="dcterms:W3CDTF">2021-10-11T10:19:43Z</dcterms:modified>
</cp:coreProperties>
</file>