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Just a Crossword Puzzle :P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telling someone u did something unwillingly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keeps happening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split up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teacher helps a student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worthy or deserving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 cant go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go out on red carpets. They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pick something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u cant remember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small or very slender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icee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 are scared u are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 like something better than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neglect to do or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letting something pass</w:t>
            </w:r>
          </w:p>
        </w:tc>
      </w:tr>
    </w:tbl>
    <w:p>
      <w:pPr>
        <w:pStyle w:val="WordBankMedium"/>
      </w:pPr>
      <w:r>
        <w:t xml:space="preserve">   tutoring    </w:t>
      </w:r>
      <w:r>
        <w:t xml:space="preserve">   limited    </w:t>
      </w:r>
      <w:r>
        <w:t xml:space="preserve">   flavored    </w:t>
      </w:r>
      <w:r>
        <w:t xml:space="preserve">   permitting    </w:t>
      </w:r>
      <w:r>
        <w:t xml:space="preserve">   admitting    </w:t>
      </w:r>
      <w:r>
        <w:t xml:space="preserve">   shuddered    </w:t>
      </w:r>
      <w:r>
        <w:t xml:space="preserve">   forgetting    </w:t>
      </w:r>
      <w:r>
        <w:t xml:space="preserve">   models    </w:t>
      </w:r>
      <w:r>
        <w:t xml:space="preserve">   equaled    </w:t>
      </w:r>
      <w:r>
        <w:t xml:space="preserve">   preferred    </w:t>
      </w:r>
      <w:r>
        <w:t xml:space="preserve">   omitted    </w:t>
      </w:r>
      <w:r>
        <w:t xml:space="preserve">   merited    </w:t>
      </w:r>
      <w:r>
        <w:t xml:space="preserve">   equipped    </w:t>
      </w:r>
      <w:r>
        <w:t xml:space="preserve">   tapered    </w:t>
      </w:r>
      <w:r>
        <w:t xml:space="preserve">   recurring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Crossword Puzzle :P</dc:title>
  <dcterms:created xsi:type="dcterms:W3CDTF">2021-10-11T10:19:01Z</dcterms:created>
  <dcterms:modified xsi:type="dcterms:W3CDTF">2021-10-11T10:19:01Z</dcterms:modified>
</cp:coreProperties>
</file>