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a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goodluck    </w:t>
      </w:r>
      <w:r>
        <w:t xml:space="preserve">   mountain    </w:t>
      </w:r>
      <w:r>
        <w:t xml:space="preserve">   forest    </w:t>
      </w:r>
      <w:r>
        <w:t xml:space="preserve">   sleep    </w:t>
      </w:r>
      <w:r>
        <w:t xml:space="preserve">   wake    </w:t>
      </w:r>
      <w:r>
        <w:t xml:space="preserve">   future    </w:t>
      </w:r>
      <w:r>
        <w:t xml:space="preserve">   present    </w:t>
      </w:r>
      <w:r>
        <w:t xml:space="preserve">   pajama    </w:t>
      </w:r>
      <w:r>
        <w:t xml:space="preserve">   ocean    </w:t>
      </w:r>
      <w:r>
        <w:t xml:space="preserve">   bed    </w:t>
      </w:r>
      <w:r>
        <w:t xml:space="preserve">   tree    </w:t>
      </w:r>
      <w:r>
        <w:t xml:space="preserve">   cars    </w:t>
      </w:r>
      <w:r>
        <w:t xml:space="preserve">   birthday    </w:t>
      </w:r>
      <w:r>
        <w:t xml:space="preserve">   Chrisvanallsberg    </w:t>
      </w:r>
      <w:r>
        <w:t xml:space="preserve">   plant    </w:t>
      </w:r>
      <w:r>
        <w:t xml:space="preserve">   boy    </w:t>
      </w:r>
      <w:r>
        <w:t xml:space="preserve">   girl    </w:t>
      </w:r>
      <w:r>
        <w:t xml:space="preserve">   rose    </w:t>
      </w:r>
      <w:r>
        <w:t xml:space="preserve">   walter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 Dream</dc:title>
  <dcterms:created xsi:type="dcterms:W3CDTF">2021-10-11T10:19:16Z</dcterms:created>
  <dcterms:modified xsi:type="dcterms:W3CDTF">2021-10-11T10:19:16Z</dcterms:modified>
</cp:coreProperties>
</file>