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cruise    </w:t>
      </w:r>
      <w:r>
        <w:t xml:space="preserve">   clatter    </w:t>
      </w:r>
      <w:r>
        <w:t xml:space="preserve">   flutter    </w:t>
      </w:r>
      <w:r>
        <w:t xml:space="preserve">   darling    </w:t>
      </w:r>
      <w:r>
        <w:t xml:space="preserve">   credit    </w:t>
      </w:r>
      <w:r>
        <w:t xml:space="preserve">   bridle    </w:t>
      </w:r>
      <w:r>
        <w:t xml:space="preserve">   clothesline    </w:t>
      </w:r>
      <w:r>
        <w:t xml:space="preserve">   flatter    </w:t>
      </w:r>
      <w:r>
        <w:t xml:space="preserve">   among    </w:t>
      </w:r>
      <w:r>
        <w:t xml:space="preserve">   brand    </w:t>
      </w:r>
      <w:r>
        <w:t xml:space="preserve">   cradle    </w:t>
      </w:r>
      <w:r>
        <w:t xml:space="preserve">   classified    </w:t>
      </w:r>
      <w:r>
        <w:t xml:space="preserve">   plank    </w:t>
      </w:r>
      <w:r>
        <w:t xml:space="preserve">   float    </w:t>
      </w:r>
      <w:r>
        <w:t xml:space="preserve">   bridge    </w:t>
      </w:r>
      <w:r>
        <w:t xml:space="preserve">   crack    </w:t>
      </w:r>
      <w:r>
        <w:t xml:space="preserve">   flour    </w:t>
      </w:r>
      <w:r>
        <w:t xml:space="preserve">   claim    </w:t>
      </w:r>
      <w:r>
        <w:t xml:space="preserve">   daring    </w:t>
      </w:r>
      <w:r>
        <w:t xml:space="preserve">   blank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Dream</dc:title>
  <dcterms:created xsi:type="dcterms:W3CDTF">2021-10-11T10:19:22Z</dcterms:created>
  <dcterms:modified xsi:type="dcterms:W3CDTF">2021-10-11T10:19:22Z</dcterms:modified>
</cp:coreProperties>
</file>