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a "Teas"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RASPBERRY    </w:t>
      </w:r>
      <w:r>
        <w:t xml:space="preserve">   ROSEHIPS    </w:t>
      </w:r>
      <w:r>
        <w:t xml:space="preserve">   WHITE    </w:t>
      </w:r>
      <w:r>
        <w:t xml:space="preserve">   REDROOIBOS    </w:t>
      </w:r>
      <w:r>
        <w:t xml:space="preserve">   OOLONG    </w:t>
      </w:r>
      <w:r>
        <w:t xml:space="preserve">   PEPPERMINT    </w:t>
      </w:r>
      <w:r>
        <w:t xml:space="preserve">   LEMON    </w:t>
      </w:r>
      <w:r>
        <w:t xml:space="preserve">   JASMINE    </w:t>
      </w:r>
      <w:r>
        <w:t xml:space="preserve">   ICED    </w:t>
      </w:r>
      <w:r>
        <w:t xml:space="preserve">   HIBISCUS    </w:t>
      </w:r>
      <w:r>
        <w:t xml:space="preserve">   HERBAL    </w:t>
      </w:r>
      <w:r>
        <w:t xml:space="preserve">   GREEN    </w:t>
      </w:r>
      <w:r>
        <w:t xml:space="preserve">   EARLGREY    </w:t>
      </w:r>
      <w:r>
        <w:t xml:space="preserve">   DARJEELING    </w:t>
      </w:r>
      <w:r>
        <w:t xml:space="preserve">   CONSTANTCOMMENT    </w:t>
      </w:r>
      <w:r>
        <w:t xml:space="preserve">   CHAMOMILE    </w:t>
      </w:r>
      <w:r>
        <w:t xml:space="preserve">   BLACK    </w:t>
      </w:r>
      <w:r>
        <w:t xml:space="preserve">   CHAI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"Teas"</dc:title>
  <dcterms:created xsi:type="dcterms:W3CDTF">2021-10-11T10:17:49Z</dcterms:created>
  <dcterms:modified xsi:type="dcterms:W3CDTF">2021-10-11T10:17:49Z</dcterms:modified>
</cp:coreProperties>
</file>