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Just another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died trying to join a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special meeting held?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Arielle's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Grade did Eric get on the chart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escorted by the police?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came back from a pregnancy?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took the gun from crazy jack?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pulled the fire alarm?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getting bullied at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watches November's daughter?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another hero</dc:title>
  <dcterms:created xsi:type="dcterms:W3CDTF">2021-10-11T10:18:38Z</dcterms:created>
  <dcterms:modified xsi:type="dcterms:W3CDTF">2021-10-11T10:18:38Z</dcterms:modified>
</cp:coreProperties>
</file>