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as long as were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Chartreuse (Pg.23), a dish made in a mold using meat, veggies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rubber sole, designed to be worn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Topsiders (Pg.13) a casual shoe, made out of canvas, leather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Vietnamese (Pg.11) it is relating to Vietnam, there people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behalf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Scraggly (Pg. 46)  Thin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Optimist (Pg.29)  To be hopeful or wants to have success in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Neurotic (Pg.55)  Suffering from something relating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Gullible (Pg.34)  Easily persuaded to believe something, 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Disposition (Pg.29) A person's inherent qualities of mind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Treaties (Pg.44) An agreement 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Indication (Pg.78) A sign or piece of info that indicates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it to rash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Dermatitis (Pg.79) when your skin comes in contact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Symphonic (Pg. 76)  Written for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Appoint (Pg.71)	Assign a job or a role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Stockbroker (Pg.81) a broker who buys and sells securities on a stock exchange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Lectern (Pg.89) A tall stand that holds books, from where a lecture/ preacher talks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as long as were together</dc:title>
  <dcterms:created xsi:type="dcterms:W3CDTF">2021-10-11T10:18:12Z</dcterms:created>
  <dcterms:modified xsi:type="dcterms:W3CDTF">2021-10-11T10:18:12Z</dcterms:modified>
</cp:coreProperties>
</file>