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because...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it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don't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cannonball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make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let's pregame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beer and you go well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brought us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into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 to do this often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made me a fan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your average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hotel rooms generally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smell of these make me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makes me uncomfortable but will help me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make 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because...</dc:title>
  <dcterms:created xsi:type="dcterms:W3CDTF">2021-10-11T10:19:02Z</dcterms:created>
  <dcterms:modified xsi:type="dcterms:W3CDTF">2021-10-11T10:19:02Z</dcterms:modified>
</cp:coreProperties>
</file>