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Starters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shed    </w:t>
      </w:r>
      <w:r>
        <w:t xml:space="preserve">   fork    </w:t>
      </w:r>
      <w:r>
        <w:t xml:space="preserve">   compost    </w:t>
      </w:r>
      <w:r>
        <w:t xml:space="preserve">   bulbs    </w:t>
      </w:r>
      <w:r>
        <w:t xml:space="preserve">   spade    </w:t>
      </w:r>
      <w:r>
        <w:t xml:space="preserve">   greenhouse    </w:t>
      </w:r>
      <w:r>
        <w:t xml:space="preserve">   earthworm    </w:t>
      </w:r>
      <w:r>
        <w:t xml:space="preserve">   snail    </w:t>
      </w:r>
      <w:r>
        <w:t xml:space="preserve">   slug    </w:t>
      </w:r>
      <w:r>
        <w:t xml:space="preserve">   climbers    </w:t>
      </w:r>
      <w:r>
        <w:t xml:space="preserve">   allotment    </w:t>
      </w:r>
      <w:r>
        <w:t xml:space="preserve">   grass    </w:t>
      </w:r>
      <w:r>
        <w:t xml:space="preserve">   soil    </w:t>
      </w:r>
      <w:r>
        <w:t xml:space="preserve">   bird table    </w:t>
      </w:r>
      <w:r>
        <w:t xml:space="preserve">   pots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Starters</dc:title>
  <dcterms:created xsi:type="dcterms:W3CDTF">2021-10-11T10:18:15Z</dcterms:created>
  <dcterms:modified xsi:type="dcterms:W3CDTF">2021-10-11T10:18:15Z</dcterms:modified>
</cp:coreProperties>
</file>