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tree can you carry in your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four eyes but can't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 me and I live, yet give me a drink and 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seven letter word has hundreds of letters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easy to get into, but hard to get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a bottom at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buy me to eat, but never eat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runs around a soccer field but never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it so easy to weigh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black and white and red all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 in hard. I come out soft. You blow me hard.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go at red, but stop at green.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more you take, the more you leave behind.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fly but have no wings. I can cry but I have no eyes. Wherever I go, darkness follows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tall when I'm young, I'm short when I'm old.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</dc:title>
  <dcterms:created xsi:type="dcterms:W3CDTF">2021-10-11T10:19:33Z</dcterms:created>
  <dcterms:modified xsi:type="dcterms:W3CDTF">2021-10-11T10:19:33Z</dcterms:modified>
</cp:coreProperties>
</file>