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for fun - find the hidden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Bermuda    </w:t>
      </w:r>
      <w:r>
        <w:t xml:space="preserve">   Panama    </w:t>
      </w:r>
      <w:r>
        <w:t xml:space="preserve">   Jamaica    </w:t>
      </w:r>
      <w:r>
        <w:t xml:space="preserve">   Scotland    </w:t>
      </w:r>
      <w:r>
        <w:t xml:space="preserve">   Wales    </w:t>
      </w:r>
      <w:r>
        <w:t xml:space="preserve">   Azerbaijan    </w:t>
      </w:r>
      <w:r>
        <w:t xml:space="preserve">   United Arab Emirates    </w:t>
      </w:r>
      <w:r>
        <w:t xml:space="preserve">   Qatar    </w:t>
      </w:r>
      <w:r>
        <w:t xml:space="preserve">   Brazil    </w:t>
      </w:r>
      <w:r>
        <w:t xml:space="preserve">   Switzerland    </w:t>
      </w:r>
      <w:r>
        <w:t xml:space="preserve">   Colombia    </w:t>
      </w:r>
      <w:r>
        <w:t xml:space="preserve">   Uzbekistan    </w:t>
      </w:r>
      <w:r>
        <w:t xml:space="preserve">   Zimbabwe    </w:t>
      </w:r>
      <w:r>
        <w:t xml:space="preserve">   Norway    </w:t>
      </w:r>
      <w:r>
        <w:t xml:space="preserve">   Sweden    </w:t>
      </w:r>
      <w:r>
        <w:t xml:space="preserve">   South Africa    </w:t>
      </w:r>
      <w:r>
        <w:t xml:space="preserve">   Italy    </w:t>
      </w:r>
      <w:r>
        <w:t xml:space="preserve">   Ghana    </w:t>
      </w:r>
      <w:r>
        <w:t xml:space="preserve">   Greece    </w:t>
      </w:r>
      <w:r>
        <w:t xml:space="preserve">   Mexico    </w:t>
      </w:r>
      <w:r>
        <w:t xml:space="preserve">   United State of America    </w:t>
      </w:r>
      <w:r>
        <w:t xml:space="preserve">   Australia    </w:t>
      </w:r>
      <w:r>
        <w:t xml:space="preserve">   New Zealand    </w:t>
      </w:r>
      <w:r>
        <w:t xml:space="preserve">   Portugal    </w:t>
      </w:r>
      <w:r>
        <w:t xml:space="preserve">   France    </w:t>
      </w:r>
      <w:r>
        <w:t xml:space="preserve">   Spain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 - find the hidden countries</dc:title>
  <dcterms:created xsi:type="dcterms:W3CDTF">2021-10-11T10:19:24Z</dcterms:created>
  <dcterms:modified xsi:type="dcterms:W3CDTF">2021-10-11T10:19:24Z</dcterms:modified>
</cp:coreProperties>
</file>